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BEDA" w14:textId="7C81D8AC" w:rsidR="00753C63" w:rsidRPr="00092D31" w:rsidRDefault="00000000" w:rsidP="00092D31">
      <w:pPr>
        <w:pStyle w:val="Nadpis2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092D31">
        <w:rPr>
          <w:rFonts w:ascii="Times New Roman" w:hAnsi="Times New Roman" w:cs="Times New Roman"/>
          <w:color w:val="auto"/>
        </w:rPr>
        <w:t>Čestné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2D31">
        <w:rPr>
          <w:rFonts w:ascii="Times New Roman" w:hAnsi="Times New Roman" w:cs="Times New Roman"/>
          <w:color w:val="auto"/>
        </w:rPr>
        <w:t>vyhlásenie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2D31">
        <w:rPr>
          <w:rFonts w:ascii="Times New Roman" w:hAnsi="Times New Roman" w:cs="Times New Roman"/>
          <w:color w:val="auto"/>
        </w:rPr>
        <w:t>rodiča</w:t>
      </w:r>
      <w:proofErr w:type="spellEnd"/>
      <w:r w:rsidR="00092D31" w:rsidRPr="00092D31">
        <w:rPr>
          <w:rFonts w:ascii="Times New Roman" w:hAnsi="Times New Roman" w:cs="Times New Roman"/>
          <w:color w:val="auto"/>
        </w:rPr>
        <w:t xml:space="preserve"> </w:t>
      </w:r>
      <w:r w:rsidRPr="00092D31">
        <w:rPr>
          <w:rFonts w:ascii="Times New Roman" w:hAnsi="Times New Roman" w:cs="Times New Roman"/>
          <w:color w:val="auto"/>
        </w:rPr>
        <w:t xml:space="preserve">o </w:t>
      </w:r>
      <w:proofErr w:type="spellStart"/>
      <w:r w:rsidRPr="00092D31">
        <w:rPr>
          <w:rFonts w:ascii="Times New Roman" w:hAnsi="Times New Roman" w:cs="Times New Roman"/>
          <w:color w:val="auto"/>
        </w:rPr>
        <w:t>zdravotnej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2D31">
        <w:rPr>
          <w:rFonts w:ascii="Times New Roman" w:hAnsi="Times New Roman" w:cs="Times New Roman"/>
          <w:color w:val="auto"/>
        </w:rPr>
        <w:t>spôsobilosti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092D31">
        <w:rPr>
          <w:rFonts w:ascii="Times New Roman" w:hAnsi="Times New Roman" w:cs="Times New Roman"/>
          <w:color w:val="auto"/>
        </w:rPr>
        <w:t>bezinfekčnosti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2D31">
        <w:rPr>
          <w:rFonts w:ascii="Times New Roman" w:hAnsi="Times New Roman" w:cs="Times New Roman"/>
          <w:color w:val="auto"/>
        </w:rPr>
        <w:t>dieťaťa</w:t>
      </w:r>
      <w:proofErr w:type="spellEnd"/>
    </w:p>
    <w:p w14:paraId="72CD9E4A" w14:textId="21A798C4" w:rsidR="00753C63" w:rsidRPr="00092D31" w:rsidRDefault="00000000" w:rsidP="00092D31">
      <w:pPr>
        <w:spacing w:after="0"/>
        <w:jc w:val="center"/>
        <w:rPr>
          <w:rFonts w:cs="Times New Roman"/>
        </w:rPr>
      </w:pPr>
      <w:r w:rsidRPr="00092D31">
        <w:rPr>
          <w:rFonts w:cs="Times New Roman"/>
        </w:rPr>
        <w:t xml:space="preserve">pre </w:t>
      </w:r>
      <w:proofErr w:type="spellStart"/>
      <w:r w:rsidRPr="00092D31">
        <w:rPr>
          <w:rFonts w:cs="Times New Roman"/>
        </w:rPr>
        <w:t>denný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letný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tábor</w:t>
      </w:r>
      <w:proofErr w:type="spellEnd"/>
      <w:r w:rsidRPr="00092D31">
        <w:rPr>
          <w:rFonts w:cs="Times New Roman"/>
        </w:rPr>
        <w:t xml:space="preserve"> </w:t>
      </w:r>
    </w:p>
    <w:p w14:paraId="5643A9EA" w14:textId="2CFB2565" w:rsidR="00753C63" w:rsidRPr="00092D31" w:rsidRDefault="00000000" w:rsidP="00092D31">
      <w:pPr>
        <w:spacing w:after="0"/>
        <w:jc w:val="center"/>
        <w:rPr>
          <w:rFonts w:cs="Times New Roman"/>
          <w:b/>
          <w:bCs/>
        </w:rPr>
      </w:pPr>
      <w:r w:rsidRPr="00092D31">
        <w:rPr>
          <w:rFonts w:cs="Times New Roman"/>
        </w:rPr>
        <w:t xml:space="preserve">v </w:t>
      </w:r>
      <w:proofErr w:type="spellStart"/>
      <w:r w:rsidRPr="00092D31">
        <w:rPr>
          <w:rFonts w:cs="Times New Roman"/>
        </w:rPr>
        <w:t>termíne</w:t>
      </w:r>
      <w:proofErr w:type="spellEnd"/>
      <w:r w:rsidRPr="00092D31">
        <w:rPr>
          <w:rFonts w:cs="Times New Roman"/>
        </w:rPr>
        <w:t xml:space="preserve">: </w:t>
      </w:r>
      <w:r w:rsidRPr="00092D31">
        <w:rPr>
          <w:rFonts w:cs="Times New Roman"/>
          <w:b/>
          <w:bCs/>
        </w:rPr>
        <w:t>1</w:t>
      </w:r>
      <w:r w:rsidR="004B45ED">
        <w:rPr>
          <w:rFonts w:cs="Times New Roman"/>
          <w:b/>
          <w:bCs/>
        </w:rPr>
        <w:t>7</w:t>
      </w:r>
      <w:r w:rsidRPr="00092D31">
        <w:rPr>
          <w:rFonts w:cs="Times New Roman"/>
          <w:b/>
          <w:bCs/>
        </w:rPr>
        <w:t>. – 22. august 202</w:t>
      </w:r>
      <w:r w:rsidR="004B45ED">
        <w:rPr>
          <w:rFonts w:cs="Times New Roman"/>
          <w:b/>
          <w:bCs/>
        </w:rPr>
        <w:t>6</w:t>
      </w:r>
    </w:p>
    <w:p w14:paraId="7CDA5EC1" w14:textId="77777777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 xml:space="preserve">Ja, </w:t>
      </w:r>
      <w:proofErr w:type="spellStart"/>
      <w:r w:rsidRPr="00092D31">
        <w:rPr>
          <w:rFonts w:cs="Times New Roman"/>
        </w:rPr>
        <w:t>dolu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podpísaný</w:t>
      </w:r>
      <w:proofErr w:type="spellEnd"/>
      <w:r w:rsidRPr="00092D31">
        <w:rPr>
          <w:rFonts w:cs="Times New Roman"/>
        </w:rPr>
        <w:t>/á:</w:t>
      </w:r>
    </w:p>
    <w:p w14:paraId="60720FC4" w14:textId="77777777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 xml:space="preserve">Meno a </w:t>
      </w:r>
      <w:proofErr w:type="spellStart"/>
      <w:r w:rsidRPr="00092D31">
        <w:rPr>
          <w:rFonts w:cs="Times New Roman"/>
        </w:rPr>
        <w:t>priezvisko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rodiča</w:t>
      </w:r>
      <w:proofErr w:type="spellEnd"/>
      <w:r w:rsidRPr="00092D31">
        <w:rPr>
          <w:rFonts w:cs="Times New Roman"/>
        </w:rPr>
        <w:t xml:space="preserve"> (</w:t>
      </w:r>
      <w:proofErr w:type="spellStart"/>
      <w:r w:rsidRPr="00092D31">
        <w:rPr>
          <w:rFonts w:cs="Times New Roman"/>
        </w:rPr>
        <w:t>zákonného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zástupcu</w:t>
      </w:r>
      <w:proofErr w:type="spellEnd"/>
      <w:r w:rsidRPr="00092D31">
        <w:rPr>
          <w:rFonts w:cs="Times New Roman"/>
        </w:rPr>
        <w:t>): .......................................................</w:t>
      </w:r>
    </w:p>
    <w:p w14:paraId="12D3C393" w14:textId="77777777" w:rsidR="00753C63" w:rsidRPr="00092D31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</w:rPr>
        <w:t>Bydlisko</w:t>
      </w:r>
      <w:proofErr w:type="spellEnd"/>
      <w:r w:rsidRPr="00092D31">
        <w:rPr>
          <w:rFonts w:cs="Times New Roman"/>
        </w:rPr>
        <w:t>: ..........................................................................................................................</w:t>
      </w:r>
    </w:p>
    <w:p w14:paraId="61028B0F" w14:textId="77777777" w:rsidR="00753C63" w:rsidRPr="00092D31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</w:rPr>
        <w:t>Telefónny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kontakt</w:t>
      </w:r>
      <w:proofErr w:type="spellEnd"/>
      <w:r w:rsidRPr="00092D31">
        <w:rPr>
          <w:rFonts w:cs="Times New Roman"/>
        </w:rPr>
        <w:t>: ...........................................................................................................</w:t>
      </w:r>
    </w:p>
    <w:p w14:paraId="399DA22E" w14:textId="77777777" w:rsidR="00753C63" w:rsidRPr="00092D31" w:rsidRDefault="00753C63" w:rsidP="00092D31">
      <w:pPr>
        <w:spacing w:after="0"/>
        <w:rPr>
          <w:rFonts w:cs="Times New Roman"/>
        </w:rPr>
      </w:pPr>
    </w:p>
    <w:p w14:paraId="6F638F7B" w14:textId="77777777" w:rsidR="00753C63" w:rsidRPr="00092D31" w:rsidRDefault="00000000" w:rsidP="00092D31">
      <w:pPr>
        <w:spacing w:after="0"/>
        <w:jc w:val="center"/>
        <w:rPr>
          <w:rFonts w:cs="Times New Roman"/>
        </w:rPr>
      </w:pPr>
      <w:proofErr w:type="spellStart"/>
      <w:r w:rsidRPr="00092D31">
        <w:rPr>
          <w:rFonts w:cs="Times New Roman"/>
          <w:b/>
          <w:bCs/>
        </w:rPr>
        <w:t>týmto</w:t>
      </w:r>
      <w:proofErr w:type="spellEnd"/>
      <w:r w:rsidRPr="00092D31">
        <w:rPr>
          <w:rFonts w:cs="Times New Roman"/>
          <w:b/>
          <w:bCs/>
        </w:rPr>
        <w:t xml:space="preserve"> </w:t>
      </w:r>
      <w:proofErr w:type="spellStart"/>
      <w:r w:rsidRPr="00092D31">
        <w:rPr>
          <w:rFonts w:cs="Times New Roman"/>
          <w:b/>
          <w:bCs/>
        </w:rPr>
        <w:t>čestne</w:t>
      </w:r>
      <w:proofErr w:type="spellEnd"/>
      <w:r w:rsidRPr="00092D31">
        <w:rPr>
          <w:rFonts w:cs="Times New Roman"/>
          <w:b/>
          <w:bCs/>
        </w:rPr>
        <w:t xml:space="preserve"> </w:t>
      </w:r>
      <w:proofErr w:type="spellStart"/>
      <w:r w:rsidRPr="00092D31">
        <w:rPr>
          <w:rFonts w:cs="Times New Roman"/>
          <w:b/>
          <w:bCs/>
        </w:rPr>
        <w:t>vyhlasujem</w:t>
      </w:r>
      <w:proofErr w:type="spellEnd"/>
      <w:r w:rsidRPr="00092D31">
        <w:rPr>
          <w:rFonts w:cs="Times New Roman"/>
          <w:b/>
          <w:bCs/>
        </w:rPr>
        <w:t xml:space="preserve">, </w:t>
      </w:r>
      <w:proofErr w:type="spellStart"/>
      <w:r w:rsidRPr="00092D31">
        <w:rPr>
          <w:rFonts w:cs="Times New Roman"/>
          <w:b/>
          <w:bCs/>
        </w:rPr>
        <w:t>že</w:t>
      </w:r>
      <w:proofErr w:type="spellEnd"/>
      <w:r w:rsidRPr="00092D31">
        <w:rPr>
          <w:rFonts w:cs="Times New Roman"/>
          <w:b/>
          <w:bCs/>
        </w:rPr>
        <w:t xml:space="preserve"> </w:t>
      </w:r>
      <w:proofErr w:type="spellStart"/>
      <w:r w:rsidRPr="00092D31">
        <w:rPr>
          <w:rFonts w:cs="Times New Roman"/>
          <w:b/>
          <w:bCs/>
        </w:rPr>
        <w:t>moje</w:t>
      </w:r>
      <w:proofErr w:type="spellEnd"/>
      <w:r w:rsidRPr="00092D31">
        <w:rPr>
          <w:rFonts w:cs="Times New Roman"/>
          <w:b/>
          <w:bCs/>
        </w:rPr>
        <w:t xml:space="preserve"> </w:t>
      </w:r>
      <w:proofErr w:type="spellStart"/>
      <w:r w:rsidRPr="00092D31">
        <w:rPr>
          <w:rFonts w:cs="Times New Roman"/>
          <w:b/>
          <w:bCs/>
        </w:rPr>
        <w:t>dieťa</w:t>
      </w:r>
      <w:proofErr w:type="spellEnd"/>
      <w:r w:rsidRPr="00092D31">
        <w:rPr>
          <w:rFonts w:cs="Times New Roman"/>
        </w:rPr>
        <w:t>:</w:t>
      </w:r>
    </w:p>
    <w:p w14:paraId="59845A8B" w14:textId="77777777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 xml:space="preserve">Meno a </w:t>
      </w:r>
      <w:proofErr w:type="spellStart"/>
      <w:r w:rsidRPr="00092D31">
        <w:rPr>
          <w:rFonts w:cs="Times New Roman"/>
        </w:rPr>
        <w:t>priezvisko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dieťaťa</w:t>
      </w:r>
      <w:proofErr w:type="spellEnd"/>
      <w:r w:rsidRPr="00092D31">
        <w:rPr>
          <w:rFonts w:cs="Times New Roman"/>
        </w:rPr>
        <w:t>: .........................................................................................</w:t>
      </w:r>
    </w:p>
    <w:p w14:paraId="45925FE3" w14:textId="77777777" w:rsidR="00753C63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</w:rPr>
        <w:t>Dátum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narodenia</w:t>
      </w:r>
      <w:proofErr w:type="spellEnd"/>
      <w:r w:rsidRPr="00092D31">
        <w:rPr>
          <w:rFonts w:cs="Times New Roman"/>
        </w:rPr>
        <w:t>: ................................................</w:t>
      </w:r>
    </w:p>
    <w:p w14:paraId="4970B54B" w14:textId="77777777" w:rsidR="00092D31" w:rsidRPr="00092D31" w:rsidRDefault="00092D31" w:rsidP="00092D31">
      <w:pPr>
        <w:spacing w:after="0"/>
        <w:rPr>
          <w:rFonts w:cs="Times New Roman"/>
        </w:rPr>
      </w:pPr>
    </w:p>
    <w:p w14:paraId="7F65330D" w14:textId="77777777" w:rsidR="00753C63" w:rsidRPr="00092D31" w:rsidRDefault="00000000" w:rsidP="00092D31">
      <w:pPr>
        <w:pStyle w:val="Nadpis3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092D31">
        <w:rPr>
          <w:rFonts w:ascii="Times New Roman" w:hAnsi="Times New Roman" w:cs="Times New Roman"/>
          <w:color w:val="auto"/>
        </w:rPr>
        <w:t>Zdravotná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2D31">
        <w:rPr>
          <w:rFonts w:ascii="Times New Roman" w:hAnsi="Times New Roman" w:cs="Times New Roman"/>
          <w:color w:val="auto"/>
        </w:rPr>
        <w:t>spôsobilosť</w:t>
      </w:r>
      <w:proofErr w:type="spellEnd"/>
    </w:p>
    <w:p w14:paraId="68646C10" w14:textId="33D81FED" w:rsidR="00753C63" w:rsidRPr="00092D31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</w:rPr>
        <w:t>Vyhlasujem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že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moje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dieťa</w:t>
      </w:r>
      <w:proofErr w:type="spellEnd"/>
      <w:r w:rsidRPr="00092D31">
        <w:rPr>
          <w:rFonts w:cs="Times New Roman"/>
        </w:rPr>
        <w:t xml:space="preserve"> je </w:t>
      </w:r>
      <w:proofErr w:type="spellStart"/>
      <w:r w:rsidRPr="00092D31">
        <w:rPr>
          <w:rFonts w:cs="Times New Roman"/>
        </w:rPr>
        <w:t>zdravotne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spôsobilé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zúčastniť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sa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aktivít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denného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tábora</w:t>
      </w:r>
      <w:proofErr w:type="spellEnd"/>
      <w:r w:rsidRPr="00092D31">
        <w:rPr>
          <w:rFonts w:cs="Times New Roman"/>
        </w:rPr>
        <w:t xml:space="preserve"> v ZŠ </w:t>
      </w:r>
      <w:r w:rsidR="00092D31">
        <w:rPr>
          <w:rFonts w:cs="Times New Roman"/>
        </w:rPr>
        <w:t xml:space="preserve">s MŠ </w:t>
      </w:r>
      <w:r w:rsidRPr="00092D31">
        <w:rPr>
          <w:rFonts w:cs="Times New Roman"/>
        </w:rPr>
        <w:t xml:space="preserve">Makov a je </w:t>
      </w:r>
      <w:proofErr w:type="spellStart"/>
      <w:r w:rsidRPr="00092D31">
        <w:rPr>
          <w:rFonts w:cs="Times New Roman"/>
        </w:rPr>
        <w:t>schopné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zvládať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fyzickú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záťaž</w:t>
      </w:r>
      <w:proofErr w:type="spellEnd"/>
      <w:r w:rsidRPr="00092D31">
        <w:rPr>
          <w:rFonts w:cs="Times New Roman"/>
        </w:rPr>
        <w:t xml:space="preserve"> a </w:t>
      </w:r>
      <w:proofErr w:type="spellStart"/>
      <w:r w:rsidRPr="00092D31">
        <w:rPr>
          <w:rFonts w:cs="Times New Roman"/>
        </w:rPr>
        <w:t>tvorivé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činnosti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organizované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počas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celého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trvania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podujatia</w:t>
      </w:r>
      <w:proofErr w:type="spellEnd"/>
      <w:r w:rsidRPr="00092D31">
        <w:rPr>
          <w:rFonts w:cs="Times New Roman"/>
        </w:rPr>
        <w:t>.</w:t>
      </w:r>
    </w:p>
    <w:p w14:paraId="62B27AEC" w14:textId="77777777" w:rsidR="00753C63" w:rsidRPr="00092D31" w:rsidRDefault="00000000" w:rsidP="00092D31">
      <w:pPr>
        <w:pStyle w:val="Nadpis3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092D31">
        <w:rPr>
          <w:rFonts w:ascii="Times New Roman" w:hAnsi="Times New Roman" w:cs="Times New Roman"/>
          <w:color w:val="auto"/>
        </w:rPr>
        <w:t>Informácie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o </w:t>
      </w:r>
      <w:proofErr w:type="spellStart"/>
      <w:r w:rsidRPr="00092D31">
        <w:rPr>
          <w:rFonts w:ascii="Times New Roman" w:hAnsi="Times New Roman" w:cs="Times New Roman"/>
          <w:color w:val="auto"/>
        </w:rPr>
        <w:t>zdravotnom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stave / </w:t>
      </w:r>
      <w:proofErr w:type="spellStart"/>
      <w:r w:rsidRPr="00092D31">
        <w:rPr>
          <w:rFonts w:ascii="Times New Roman" w:hAnsi="Times New Roman" w:cs="Times New Roman"/>
          <w:color w:val="auto"/>
        </w:rPr>
        <w:t>užívaných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2D31">
        <w:rPr>
          <w:rFonts w:ascii="Times New Roman" w:hAnsi="Times New Roman" w:cs="Times New Roman"/>
          <w:color w:val="auto"/>
        </w:rPr>
        <w:t>liekoch</w:t>
      </w:r>
      <w:proofErr w:type="spellEnd"/>
    </w:p>
    <w:p w14:paraId="7422A3A5" w14:textId="77777777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 xml:space="preserve">Moje </w:t>
      </w:r>
      <w:proofErr w:type="spellStart"/>
      <w:r w:rsidRPr="00092D31">
        <w:rPr>
          <w:rFonts w:cs="Times New Roman"/>
        </w:rPr>
        <w:t>dieťa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pravidelne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užíva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tieto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lieky</w:t>
      </w:r>
      <w:proofErr w:type="spellEnd"/>
      <w:r w:rsidRPr="00092D31">
        <w:rPr>
          <w:rFonts w:cs="Times New Roman"/>
        </w:rPr>
        <w:t>:</w:t>
      </w:r>
    </w:p>
    <w:p w14:paraId="6FECF111" w14:textId="5C5D1BC2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>...............................................................................................................................</w:t>
      </w:r>
      <w:r w:rsidR="00092D31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90A64" w14:textId="77777777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 xml:space="preserve">Moje </w:t>
      </w:r>
      <w:proofErr w:type="spellStart"/>
      <w:r w:rsidRPr="00092D31">
        <w:rPr>
          <w:rFonts w:cs="Times New Roman"/>
        </w:rPr>
        <w:t>dieťa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má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nasledovné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zdravotné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obmedzenia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alebo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diagnózy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ktoré</w:t>
      </w:r>
      <w:proofErr w:type="spellEnd"/>
      <w:r w:rsidRPr="00092D31">
        <w:rPr>
          <w:rFonts w:cs="Times New Roman"/>
        </w:rPr>
        <w:t xml:space="preserve"> by mal </w:t>
      </w:r>
      <w:proofErr w:type="spellStart"/>
      <w:r w:rsidRPr="00092D31">
        <w:rPr>
          <w:rFonts w:cs="Times New Roman"/>
        </w:rPr>
        <w:t>poznať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zdravotník</w:t>
      </w:r>
      <w:proofErr w:type="spellEnd"/>
      <w:r w:rsidRPr="00092D31">
        <w:rPr>
          <w:rFonts w:cs="Times New Roman"/>
        </w:rPr>
        <w:t xml:space="preserve"> v </w:t>
      </w:r>
      <w:proofErr w:type="spellStart"/>
      <w:r w:rsidRPr="00092D31">
        <w:rPr>
          <w:rFonts w:cs="Times New Roman"/>
        </w:rPr>
        <w:t>tábore</w:t>
      </w:r>
      <w:proofErr w:type="spellEnd"/>
      <w:r w:rsidRPr="00092D31">
        <w:rPr>
          <w:rFonts w:cs="Times New Roman"/>
        </w:rPr>
        <w:t xml:space="preserve"> (</w:t>
      </w:r>
      <w:proofErr w:type="spellStart"/>
      <w:r w:rsidRPr="00092D31">
        <w:rPr>
          <w:rFonts w:cs="Times New Roman"/>
        </w:rPr>
        <w:t>napr</w:t>
      </w:r>
      <w:proofErr w:type="spellEnd"/>
      <w:r w:rsidRPr="00092D31">
        <w:rPr>
          <w:rFonts w:cs="Times New Roman"/>
        </w:rPr>
        <w:t xml:space="preserve">. </w:t>
      </w:r>
      <w:proofErr w:type="spellStart"/>
      <w:r w:rsidRPr="00092D31">
        <w:rPr>
          <w:rFonts w:cs="Times New Roman"/>
        </w:rPr>
        <w:t>alergie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astma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epilepsia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intolerancia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atď</w:t>
      </w:r>
      <w:proofErr w:type="spellEnd"/>
      <w:r w:rsidRPr="00092D31">
        <w:rPr>
          <w:rFonts w:cs="Times New Roman"/>
        </w:rPr>
        <w:t>.):</w:t>
      </w:r>
    </w:p>
    <w:p w14:paraId="5A4089D9" w14:textId="159EDD04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>...............................................................................................................................</w:t>
      </w:r>
      <w:r w:rsidR="00092D31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2C23B3" w14:textId="77777777" w:rsidR="00753C63" w:rsidRPr="00092D31" w:rsidRDefault="00000000" w:rsidP="00092D31">
      <w:pPr>
        <w:pStyle w:val="Nadpis3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092D31">
        <w:rPr>
          <w:rFonts w:ascii="Times New Roman" w:hAnsi="Times New Roman" w:cs="Times New Roman"/>
          <w:color w:val="auto"/>
        </w:rPr>
        <w:t>Vyhlásenie</w:t>
      </w:r>
      <w:proofErr w:type="spellEnd"/>
      <w:r w:rsidRPr="00092D31">
        <w:rPr>
          <w:rFonts w:ascii="Times New Roman" w:hAnsi="Times New Roman" w:cs="Times New Roman"/>
          <w:color w:val="auto"/>
        </w:rPr>
        <w:t xml:space="preserve"> o </w:t>
      </w:r>
      <w:proofErr w:type="spellStart"/>
      <w:r w:rsidRPr="00092D31">
        <w:rPr>
          <w:rFonts w:ascii="Times New Roman" w:hAnsi="Times New Roman" w:cs="Times New Roman"/>
          <w:color w:val="auto"/>
        </w:rPr>
        <w:t>bezinfekčnosti</w:t>
      </w:r>
      <w:proofErr w:type="spellEnd"/>
    </w:p>
    <w:p w14:paraId="7F628654" w14:textId="77777777" w:rsidR="00753C63" w:rsidRPr="00092D31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</w:rPr>
        <w:t>Vyhlasujem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že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dieťa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neprejavuje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známky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akútneho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ochorenia</w:t>
      </w:r>
      <w:proofErr w:type="spellEnd"/>
      <w:r w:rsidRPr="00092D31">
        <w:rPr>
          <w:rFonts w:cs="Times New Roman"/>
        </w:rPr>
        <w:t xml:space="preserve"> a </w:t>
      </w:r>
      <w:proofErr w:type="spellStart"/>
      <w:r w:rsidRPr="00092D31">
        <w:rPr>
          <w:rFonts w:cs="Times New Roman"/>
        </w:rPr>
        <w:t>nebolo</w:t>
      </w:r>
      <w:proofErr w:type="spellEnd"/>
      <w:r w:rsidRPr="00092D31">
        <w:rPr>
          <w:rFonts w:cs="Times New Roman"/>
        </w:rPr>
        <w:t xml:space="preserve"> v </w:t>
      </w:r>
      <w:proofErr w:type="spellStart"/>
      <w:r w:rsidRPr="00092D31">
        <w:rPr>
          <w:rFonts w:cs="Times New Roman"/>
        </w:rPr>
        <w:t>kontakte</w:t>
      </w:r>
      <w:proofErr w:type="spellEnd"/>
      <w:r w:rsidRPr="00092D31">
        <w:rPr>
          <w:rFonts w:cs="Times New Roman"/>
        </w:rPr>
        <w:t xml:space="preserve"> s </w:t>
      </w:r>
      <w:proofErr w:type="spellStart"/>
      <w:r w:rsidRPr="00092D31">
        <w:rPr>
          <w:rFonts w:cs="Times New Roman"/>
        </w:rPr>
        <w:t>infekčným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ochorením</w:t>
      </w:r>
      <w:proofErr w:type="spellEnd"/>
      <w:r w:rsidRPr="00092D31">
        <w:rPr>
          <w:rFonts w:cs="Times New Roman"/>
        </w:rPr>
        <w:t xml:space="preserve"> (</w:t>
      </w:r>
      <w:proofErr w:type="spellStart"/>
      <w:r w:rsidRPr="00092D31">
        <w:rPr>
          <w:rFonts w:cs="Times New Roman"/>
        </w:rPr>
        <w:t>napr</w:t>
      </w:r>
      <w:proofErr w:type="spellEnd"/>
      <w:r w:rsidRPr="00092D31">
        <w:rPr>
          <w:rFonts w:cs="Times New Roman"/>
        </w:rPr>
        <w:t xml:space="preserve">. COVID-19, </w:t>
      </w:r>
      <w:proofErr w:type="spellStart"/>
      <w:r w:rsidRPr="00092D31">
        <w:rPr>
          <w:rFonts w:cs="Times New Roman"/>
        </w:rPr>
        <w:t>chrípka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žltačka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typu</w:t>
      </w:r>
      <w:proofErr w:type="spellEnd"/>
      <w:r w:rsidRPr="00092D31">
        <w:rPr>
          <w:rFonts w:cs="Times New Roman"/>
        </w:rPr>
        <w:t xml:space="preserve"> A, </w:t>
      </w:r>
      <w:proofErr w:type="spellStart"/>
      <w:r w:rsidRPr="00092D31">
        <w:rPr>
          <w:rFonts w:cs="Times New Roman"/>
        </w:rPr>
        <w:t>vši</w:t>
      </w:r>
      <w:proofErr w:type="spellEnd"/>
      <w:r w:rsidRPr="00092D31">
        <w:rPr>
          <w:rFonts w:cs="Times New Roman"/>
        </w:rPr>
        <w:t xml:space="preserve"> a pod.) </w:t>
      </w:r>
      <w:proofErr w:type="spellStart"/>
      <w:r w:rsidRPr="00092D31">
        <w:rPr>
          <w:rFonts w:cs="Times New Roman"/>
        </w:rPr>
        <w:t>minimálne</w:t>
      </w:r>
      <w:proofErr w:type="spellEnd"/>
      <w:r w:rsidRPr="00092D31">
        <w:rPr>
          <w:rFonts w:cs="Times New Roman"/>
        </w:rPr>
        <w:t xml:space="preserve"> 48 </w:t>
      </w:r>
      <w:proofErr w:type="spellStart"/>
      <w:r w:rsidRPr="00092D31">
        <w:rPr>
          <w:rFonts w:cs="Times New Roman"/>
        </w:rPr>
        <w:t>hodín</w:t>
      </w:r>
      <w:proofErr w:type="spellEnd"/>
      <w:r w:rsidRPr="00092D31">
        <w:rPr>
          <w:rFonts w:cs="Times New Roman"/>
        </w:rPr>
        <w:t xml:space="preserve"> pred </w:t>
      </w:r>
      <w:proofErr w:type="spellStart"/>
      <w:r w:rsidRPr="00092D31">
        <w:rPr>
          <w:rFonts w:cs="Times New Roman"/>
        </w:rPr>
        <w:t>nástupom</w:t>
      </w:r>
      <w:proofErr w:type="spellEnd"/>
      <w:r w:rsidRPr="00092D31">
        <w:rPr>
          <w:rFonts w:cs="Times New Roman"/>
        </w:rPr>
        <w:t xml:space="preserve"> do </w:t>
      </w:r>
      <w:proofErr w:type="spellStart"/>
      <w:r w:rsidRPr="00092D31">
        <w:rPr>
          <w:rFonts w:cs="Times New Roman"/>
        </w:rPr>
        <w:t>tábora</w:t>
      </w:r>
      <w:proofErr w:type="spellEnd"/>
      <w:r w:rsidRPr="00092D31">
        <w:rPr>
          <w:rFonts w:cs="Times New Roman"/>
        </w:rPr>
        <w:t xml:space="preserve">. K </w:t>
      </w:r>
      <w:proofErr w:type="spellStart"/>
      <w:r w:rsidRPr="00092D31">
        <w:rPr>
          <w:rFonts w:cs="Times New Roman"/>
        </w:rPr>
        <w:t>dátumu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podpisu</w:t>
      </w:r>
      <w:proofErr w:type="spellEnd"/>
      <w:r w:rsidRPr="00092D31">
        <w:rPr>
          <w:rFonts w:cs="Times New Roman"/>
        </w:rPr>
        <w:t xml:space="preserve"> je </w:t>
      </w:r>
      <w:proofErr w:type="spellStart"/>
      <w:r w:rsidRPr="00092D31">
        <w:rPr>
          <w:rFonts w:cs="Times New Roman"/>
        </w:rPr>
        <w:t>dieťa</w:t>
      </w:r>
      <w:proofErr w:type="spellEnd"/>
      <w:r w:rsidRPr="00092D31">
        <w:rPr>
          <w:rFonts w:cs="Times New Roman"/>
        </w:rPr>
        <w:t xml:space="preserve"> bez </w:t>
      </w:r>
      <w:proofErr w:type="spellStart"/>
      <w:r w:rsidRPr="00092D31">
        <w:rPr>
          <w:rFonts w:cs="Times New Roman"/>
        </w:rPr>
        <w:t>príznakov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infekčného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ochorenia</w:t>
      </w:r>
      <w:proofErr w:type="spellEnd"/>
      <w:r w:rsidRPr="00092D31">
        <w:rPr>
          <w:rFonts w:cs="Times New Roman"/>
        </w:rPr>
        <w:t xml:space="preserve"> a </w:t>
      </w:r>
      <w:proofErr w:type="spellStart"/>
      <w:r w:rsidRPr="00092D31">
        <w:rPr>
          <w:rFonts w:cs="Times New Roman"/>
        </w:rPr>
        <w:t>nie</w:t>
      </w:r>
      <w:proofErr w:type="spellEnd"/>
      <w:r w:rsidRPr="00092D31">
        <w:rPr>
          <w:rFonts w:cs="Times New Roman"/>
        </w:rPr>
        <w:t xml:space="preserve"> je </w:t>
      </w:r>
      <w:proofErr w:type="spellStart"/>
      <w:r w:rsidRPr="00092D31">
        <w:rPr>
          <w:rFonts w:cs="Times New Roman"/>
        </w:rPr>
        <w:t>nositeľom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žiadnej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nákazlivej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choroby</w:t>
      </w:r>
      <w:proofErr w:type="spellEnd"/>
      <w:r w:rsidRPr="00092D31">
        <w:rPr>
          <w:rFonts w:cs="Times New Roman"/>
        </w:rPr>
        <w:t>.</w:t>
      </w:r>
    </w:p>
    <w:p w14:paraId="01C851E9" w14:textId="77777777" w:rsidR="00753C63" w:rsidRPr="00092D31" w:rsidRDefault="00753C63" w:rsidP="00092D31">
      <w:pPr>
        <w:spacing w:after="0"/>
        <w:rPr>
          <w:rFonts w:cs="Times New Roman"/>
        </w:rPr>
      </w:pPr>
    </w:p>
    <w:p w14:paraId="7CFB01D3" w14:textId="77777777" w:rsidR="00753C63" w:rsidRPr="00092D31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  <w:b/>
          <w:bCs/>
        </w:rPr>
        <w:t>Poznámka</w:t>
      </w:r>
      <w:proofErr w:type="spellEnd"/>
      <w:r w:rsidRPr="00092D31">
        <w:rPr>
          <w:rFonts w:cs="Times New Roman"/>
        </w:rPr>
        <w:t xml:space="preserve">: V </w:t>
      </w:r>
      <w:proofErr w:type="spellStart"/>
      <w:r w:rsidRPr="00092D31">
        <w:rPr>
          <w:rFonts w:cs="Times New Roman"/>
        </w:rPr>
        <w:t>prípade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pochybností</w:t>
      </w:r>
      <w:proofErr w:type="spellEnd"/>
      <w:r w:rsidRPr="00092D31">
        <w:rPr>
          <w:rFonts w:cs="Times New Roman"/>
        </w:rPr>
        <w:t xml:space="preserve"> o </w:t>
      </w:r>
      <w:proofErr w:type="spellStart"/>
      <w:r w:rsidRPr="00092D31">
        <w:rPr>
          <w:rFonts w:cs="Times New Roman"/>
        </w:rPr>
        <w:t>zdravotnom</w:t>
      </w:r>
      <w:proofErr w:type="spellEnd"/>
      <w:r w:rsidRPr="00092D31">
        <w:rPr>
          <w:rFonts w:cs="Times New Roman"/>
        </w:rPr>
        <w:t xml:space="preserve"> stave </w:t>
      </w:r>
      <w:proofErr w:type="spellStart"/>
      <w:r w:rsidRPr="00092D31">
        <w:rPr>
          <w:rFonts w:cs="Times New Roman"/>
        </w:rPr>
        <w:t>dieťaťa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sa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odporúča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konzultácia</w:t>
      </w:r>
      <w:proofErr w:type="spellEnd"/>
      <w:r w:rsidRPr="00092D31">
        <w:rPr>
          <w:rFonts w:cs="Times New Roman"/>
        </w:rPr>
        <w:t xml:space="preserve"> s </w:t>
      </w:r>
      <w:proofErr w:type="spellStart"/>
      <w:r w:rsidRPr="00092D31">
        <w:rPr>
          <w:rFonts w:cs="Times New Roman"/>
        </w:rPr>
        <w:t>pediatrom</w:t>
      </w:r>
      <w:proofErr w:type="spellEnd"/>
      <w:r w:rsidRPr="00092D31">
        <w:rPr>
          <w:rFonts w:cs="Times New Roman"/>
        </w:rPr>
        <w:t>.</w:t>
      </w:r>
    </w:p>
    <w:p w14:paraId="4B2BF7D9" w14:textId="6171460D" w:rsidR="00753C63" w:rsidRPr="00092D31" w:rsidRDefault="00000000" w:rsidP="00092D31">
      <w:pPr>
        <w:spacing w:after="0"/>
        <w:rPr>
          <w:rFonts w:cs="Times New Roman"/>
        </w:rPr>
      </w:pPr>
      <w:r w:rsidRPr="00092D31">
        <w:rPr>
          <w:rFonts w:cs="Times New Roman"/>
        </w:rPr>
        <w:t xml:space="preserve">V </w:t>
      </w:r>
      <w:proofErr w:type="spellStart"/>
      <w:r w:rsidRPr="00092D31">
        <w:rPr>
          <w:rFonts w:cs="Times New Roman"/>
        </w:rPr>
        <w:t>Makove</w:t>
      </w:r>
      <w:proofErr w:type="spellEnd"/>
      <w:r w:rsidRPr="00092D31">
        <w:rPr>
          <w:rFonts w:cs="Times New Roman"/>
        </w:rPr>
        <w:t xml:space="preserve">, </w:t>
      </w:r>
      <w:proofErr w:type="spellStart"/>
      <w:r w:rsidRPr="00092D31">
        <w:rPr>
          <w:rFonts w:cs="Times New Roman"/>
        </w:rPr>
        <w:t>dňa</w:t>
      </w:r>
      <w:proofErr w:type="spellEnd"/>
      <w:r w:rsidRPr="00092D31">
        <w:rPr>
          <w:rFonts w:cs="Times New Roman"/>
        </w:rPr>
        <w:t>: .........................</w:t>
      </w:r>
      <w:r w:rsidR="00092D31">
        <w:rPr>
          <w:rFonts w:cs="Times New Roman"/>
        </w:rPr>
        <w:t xml:space="preserve">  </w:t>
      </w:r>
    </w:p>
    <w:p w14:paraId="70D02A3A" w14:textId="77777777" w:rsidR="00753C63" w:rsidRPr="00092D31" w:rsidRDefault="00000000" w:rsidP="00092D31">
      <w:pPr>
        <w:spacing w:after="0"/>
        <w:rPr>
          <w:rFonts w:cs="Times New Roman"/>
        </w:rPr>
      </w:pPr>
      <w:proofErr w:type="spellStart"/>
      <w:r w:rsidRPr="00092D31">
        <w:rPr>
          <w:rFonts w:cs="Times New Roman"/>
        </w:rPr>
        <w:t>Podpis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rodiča</w:t>
      </w:r>
      <w:proofErr w:type="spellEnd"/>
      <w:r w:rsidRPr="00092D31">
        <w:rPr>
          <w:rFonts w:cs="Times New Roman"/>
        </w:rPr>
        <w:t>/</w:t>
      </w:r>
      <w:proofErr w:type="spellStart"/>
      <w:r w:rsidRPr="00092D31">
        <w:rPr>
          <w:rFonts w:cs="Times New Roman"/>
        </w:rPr>
        <w:t>zákonného</w:t>
      </w:r>
      <w:proofErr w:type="spellEnd"/>
      <w:r w:rsidRPr="00092D31">
        <w:rPr>
          <w:rFonts w:cs="Times New Roman"/>
        </w:rPr>
        <w:t xml:space="preserve"> </w:t>
      </w:r>
      <w:proofErr w:type="spellStart"/>
      <w:r w:rsidRPr="00092D31">
        <w:rPr>
          <w:rFonts w:cs="Times New Roman"/>
        </w:rPr>
        <w:t>zástupcu</w:t>
      </w:r>
      <w:proofErr w:type="spellEnd"/>
      <w:r w:rsidRPr="00092D31">
        <w:rPr>
          <w:rFonts w:cs="Times New Roman"/>
        </w:rPr>
        <w:t>: .......................................................</w:t>
      </w:r>
    </w:p>
    <w:sectPr w:rsidR="00753C63" w:rsidRPr="00092D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922976">
    <w:abstractNumId w:val="8"/>
  </w:num>
  <w:num w:numId="2" w16cid:durableId="946930273">
    <w:abstractNumId w:val="6"/>
  </w:num>
  <w:num w:numId="3" w16cid:durableId="2020304272">
    <w:abstractNumId w:val="5"/>
  </w:num>
  <w:num w:numId="4" w16cid:durableId="1041443677">
    <w:abstractNumId w:val="4"/>
  </w:num>
  <w:num w:numId="5" w16cid:durableId="525559877">
    <w:abstractNumId w:val="7"/>
  </w:num>
  <w:num w:numId="6" w16cid:durableId="1060400428">
    <w:abstractNumId w:val="3"/>
  </w:num>
  <w:num w:numId="7" w16cid:durableId="1689521047">
    <w:abstractNumId w:val="2"/>
  </w:num>
  <w:num w:numId="8" w16cid:durableId="486746605">
    <w:abstractNumId w:val="1"/>
  </w:num>
  <w:num w:numId="9" w16cid:durableId="30535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A3A"/>
    <w:rsid w:val="00092D31"/>
    <w:rsid w:val="0015074B"/>
    <w:rsid w:val="0029639D"/>
    <w:rsid w:val="00326F90"/>
    <w:rsid w:val="00440B08"/>
    <w:rsid w:val="004B45ED"/>
    <w:rsid w:val="006409DB"/>
    <w:rsid w:val="00753C63"/>
    <w:rsid w:val="00846AD5"/>
    <w:rsid w:val="00A22ADF"/>
    <w:rsid w:val="00A37ECB"/>
    <w:rsid w:val="00AA1D8D"/>
    <w:rsid w:val="00AB6BF7"/>
    <w:rsid w:val="00B47730"/>
    <w:rsid w:val="00CB0664"/>
    <w:rsid w:val="00FC5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0AE6E"/>
  <w14:defaultImageDpi w14:val="300"/>
  <w15:docId w15:val="{485B96A3-AA27-4942-9021-7098262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Obec Makov</cp:lastModifiedBy>
  <cp:revision>2</cp:revision>
  <dcterms:created xsi:type="dcterms:W3CDTF">2026-05-18T07:31:00Z</dcterms:created>
  <dcterms:modified xsi:type="dcterms:W3CDTF">2026-05-18T07:31:00Z</dcterms:modified>
  <cp:category/>
</cp:coreProperties>
</file>